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etranges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perdu    </w:t>
      </w:r>
      <w:r>
        <w:t xml:space="preserve">   incroyable    </w:t>
      </w:r>
      <w:r>
        <w:t xml:space="preserve">   extravagant    </w:t>
      </w:r>
      <w:r>
        <w:t xml:space="preserve">   curieux    </w:t>
      </w:r>
      <w:r>
        <w:t xml:space="preserve">   bizarre    </w:t>
      </w:r>
      <w:r>
        <w:t xml:space="preserve">   insolite    </w:t>
      </w:r>
      <w:r>
        <w:t xml:space="preserve">   extraordinaire    </w:t>
      </w:r>
      <w:r>
        <w:t xml:space="preserve">   original    </w:t>
      </w:r>
      <w:r>
        <w:t xml:space="preserve">   singulier    </w:t>
      </w:r>
      <w:r>
        <w:t xml:space="preserve">   anormal    </w:t>
      </w:r>
      <w:r>
        <w:t xml:space="preserve">   inattendu    </w:t>
      </w:r>
      <w:r>
        <w:t xml:space="preserve">   mystérieux    </w:t>
      </w:r>
      <w:r>
        <w:t xml:space="preserve">   obscur    </w:t>
      </w:r>
      <w:r>
        <w:t xml:space="preserve">   énigmatique    </w:t>
      </w:r>
      <w:r>
        <w:t xml:space="preserve">   étrange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etranges</dc:title>
  <dcterms:created xsi:type="dcterms:W3CDTF">2021-10-11T12:40:30Z</dcterms:created>
  <dcterms:modified xsi:type="dcterms:W3CDTF">2021-10-11T12:40:30Z</dcterms:modified>
</cp:coreProperties>
</file>