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importants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JE SUIS ALLÉ    </w:t>
      </w:r>
      <w:r>
        <w:t xml:space="preserve">   J'AI FAIM    </w:t>
      </w:r>
      <w:r>
        <w:t xml:space="preserve">   J'AI FINI    </w:t>
      </w:r>
      <w:r>
        <w:t xml:space="preserve">   IL A MANGÉ    </w:t>
      </w:r>
      <w:r>
        <w:t xml:space="preserve">   FAIT    </w:t>
      </w:r>
      <w:r>
        <w:t xml:space="preserve">   C'EST    </w:t>
      </w:r>
      <w:r>
        <w:t xml:space="preserve">   SAIS    </w:t>
      </w:r>
      <w:r>
        <w:t xml:space="preserve">   DEMAIN    </w:t>
      </w:r>
      <w:r>
        <w:t xml:space="preserve">   AUJOURDHUI    </w:t>
      </w:r>
      <w:r>
        <w:t xml:space="preserve">   PARCEQUE    </w:t>
      </w:r>
      <w:r>
        <w:t xml:space="preserve">   POURQUOI    </w:t>
      </w:r>
      <w:r>
        <w:t xml:space="preserve">   TRÈS    </w:t>
      </w:r>
      <w:r>
        <w:t xml:space="preserve">   Pour    </w:t>
      </w:r>
      <w:r>
        <w:t xml:space="preserve">   Avant    </w:t>
      </w:r>
      <w:r>
        <w:t xml:space="preserve">   Met    </w:t>
      </w:r>
      <w:r>
        <w:t xml:space="preserve">   Mais    </w:t>
      </w:r>
      <w:r>
        <w:t xml:space="preserve">   Est    </w:t>
      </w:r>
      <w:r>
        <w:t xml:space="preserve">   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importants</dc:title>
  <dcterms:created xsi:type="dcterms:W3CDTF">2021-10-11T12:40:39Z</dcterms:created>
  <dcterms:modified xsi:type="dcterms:W3CDTF">2021-10-11T12:40:39Z</dcterms:modified>
</cp:coreProperties>
</file>