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mots-croisés Ch.27-32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 pour addresser un roi ou la royauté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 général pour un voyage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écu d'or, la devise en Europe pendant le 17, 18 ième siècle.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sorte de viande venant d'un cochon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Synonyme d'arrogance, commence avec un "O".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Propriétaire d'une auberge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arme à feu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mot qu'utilise Planchet pour adresser d'Artagnan.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des trois mousquetaires, celui qui avait une femme autre fois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domestique d'Aramis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mots-croisés Ch.27-32</dc:title>
  <dcterms:created xsi:type="dcterms:W3CDTF">2021-10-11T12:40:31Z</dcterms:created>
  <dcterms:modified xsi:type="dcterms:W3CDTF">2021-10-11T12:40:31Z</dcterms:modified>
</cp:coreProperties>
</file>