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 olives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kingdom    </w:t>
      </w:r>
      <w:r>
        <w:t xml:space="preserve">   disciples    </w:t>
      </w:r>
      <w:r>
        <w:t xml:space="preserve">   earth    </w:t>
      </w:r>
      <w:r>
        <w:t xml:space="preserve">   heaven    </w:t>
      </w:r>
      <w:r>
        <w:t xml:space="preserve">   angels    </w:t>
      </w:r>
      <w:r>
        <w:t xml:space="preserve">   father    </w:t>
      </w:r>
      <w:r>
        <w:t xml:space="preserve">   gethsemane    </w:t>
      </w:r>
      <w:r>
        <w:t xml:space="preserve">   pray    </w:t>
      </w:r>
      <w:r>
        <w:t xml:space="preserve">   olives    </w:t>
      </w:r>
      <w:r>
        <w:t xml:space="preserve">   mount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olives</dc:title>
  <dcterms:created xsi:type="dcterms:W3CDTF">2021-10-11T12:41:25Z</dcterms:created>
  <dcterms:modified xsi:type="dcterms:W3CDTF">2021-10-11T12:41:25Z</dcterms:modified>
</cp:coreProperties>
</file>