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ranges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plateau mountain ranges look like tall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mountain is the tallest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mountain ranges are ___________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volcano keep erupting it can bid up and create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Rocky mountains start in new mexico and go north south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 for the worlds largest mountain lye in what mountain range?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plate ______ mount Everest grows 4cm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mountain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worlds largest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nickname for the rocky mountains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mountain occur mostly on land or at sea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mountain range is in the __________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can sometimes actually be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mountain range is in central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is mount Everest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ranges </dc:title>
  <dcterms:created xsi:type="dcterms:W3CDTF">2021-10-11T12:40:28Z</dcterms:created>
  <dcterms:modified xsi:type="dcterms:W3CDTF">2021-10-11T12:40:28Z</dcterms:modified>
</cp:coreProperties>
</file>