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a U shape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terrain that is elevated above the surrounded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mountain more or less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a V shape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steep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Plains formed by human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Rain, wind and frost can modificate a mountain. These are ... phenomena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classify plains using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can be created by vulcanic eruptions and ...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Plains formed due to uplift or subsidance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Erosional plains are formed by different agents as rivers, water, glacier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mountain usually made up of  many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place that connect two peaks and consent to pass from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Landslide, mud flows and avalanches are phenomena connected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part of a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2021-10-11T12:41:21Z</dcterms:created>
  <dcterms:modified xsi:type="dcterms:W3CDTF">2021-10-11T12:41:21Z</dcterms:modified>
</cp:coreProperties>
</file>