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mountains "...."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earths crust divided up into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high steep surface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 in which a cliff 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continent that has several mountain 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pointed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most mountain ranges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plate tectonics erupt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magma pushes the crust but hardens before erupting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mountains erupt the "......."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molten rock that erupts through the crust and piles on top of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drift involving continents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continent that has the most mountain 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mountain has a "........."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weather over a long period of time in a specific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mountains are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purpose of this crossword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ALL mountains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magma turns into after it hardens or cools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highest mountain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2021-10-11T12:40:33Z</dcterms:created>
  <dcterms:modified xsi:type="dcterms:W3CDTF">2021-10-11T12:40:33Z</dcterms:modified>
</cp:coreProperties>
</file>