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 and the 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pinetree    </w:t>
      </w:r>
      <w:r>
        <w:t xml:space="preserve">   mousehole    </w:t>
      </w:r>
      <w:r>
        <w:t xml:space="preserve">   trip    </w:t>
      </w:r>
      <w:r>
        <w:t xml:space="preserve">   boy    </w:t>
      </w:r>
      <w:r>
        <w:t xml:space="preserve">   cars    </w:t>
      </w:r>
      <w:r>
        <w:t xml:space="preserve">   ring    </w:t>
      </w:r>
      <w:r>
        <w:t xml:space="preserve">   phone    </w:t>
      </w:r>
      <w:r>
        <w:t xml:space="preserve">   carpet    </w:t>
      </w:r>
      <w:r>
        <w:t xml:space="preserve">   wastebasket    </w:t>
      </w:r>
      <w:r>
        <w:t xml:space="preserve">   apple    </w:t>
      </w:r>
      <w:r>
        <w:t xml:space="preserve">   motorcycle    </w:t>
      </w:r>
      <w:r>
        <w:t xml:space="preserve">   mouse    </w:t>
      </w:r>
      <w:r>
        <w:t xml:space="preserve">   bellboy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and the motorcycle</dc:title>
  <dcterms:created xsi:type="dcterms:W3CDTF">2021-10-11T12:41:20Z</dcterms:created>
  <dcterms:modified xsi:type="dcterms:W3CDTF">2021-10-11T12:41:20Z</dcterms:modified>
</cp:coreProperties>
</file>