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mouse, house, count, cloud, pound, round, found, loud, out, mouth,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put food in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cat would chase 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opposite of quiet.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do this in Maths.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ball is this shape.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live in 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opposite of lost.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find it in the sky.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opposite of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hundred pence makes one of these.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mouse, house, count, cloud, pound, round, found, loud, out, mouth,</dc:title>
  <dcterms:created xsi:type="dcterms:W3CDTF">2021-10-11T12:40:23Z</dcterms:created>
  <dcterms:modified xsi:type="dcterms:W3CDTF">2021-10-11T12:40:23Z</dcterms:modified>
</cp:coreProperties>
</file>