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moveUP Crossword#1 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CSR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wear on our head when we are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Que are you trained in first when you are hired?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you would reach out to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our beautiful 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magazine for moveUP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little "Blue Book"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workplaces are listed on the unions web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FortisBC Collective agreements are on the union web page?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social media channels can we connect with moveUP?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 Colleen Rayner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head office for moveUP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our Vice Presidents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UP stand for in moveUP?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we find the senority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namce of the President of moveUP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building, where do you look for information about the union or things that are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happening at FortisBC PG CC on June 14th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gifted in Merry Marchmas?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taken off my paycheques that goes to the union?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company we work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moveUP Crossword#1 June 2019</dc:title>
  <dcterms:created xsi:type="dcterms:W3CDTF">2021-10-11T12:41:19Z</dcterms:created>
  <dcterms:modified xsi:type="dcterms:W3CDTF">2021-10-11T12:41:19Z</dcterms:modified>
</cp:coreProperties>
</file>