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 along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hurry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at an easy 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wander aimlessly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run away wildly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run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 slowly in a causal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at slow gallope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 without speical goal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swiftly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run away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with great 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 along</dc:title>
  <dcterms:created xsi:type="dcterms:W3CDTF">2021-10-11T12:41:07Z</dcterms:created>
  <dcterms:modified xsi:type="dcterms:W3CDTF">2021-10-11T12:41:07Z</dcterms:modified>
</cp:coreProperties>
</file>