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move along words (answer key)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move quickly, to write something fast, or to strike or smash something with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walk or move at a slow gallop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walk along without any special goal, or to talk about disconnected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wander aimlessly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run away quickly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move with great speed, to act quickly and without careful thought, or to attack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walk in a slow, casual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run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run away wildly and aimlessly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walk in a heavy-footed way, to plod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walk or move at a gentle, easy 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 part in a contest of speed, to make an engine go to fast, or to move swiftly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move along words (answer key)</dc:title>
  <dcterms:created xsi:type="dcterms:W3CDTF">2021-10-11T12:41:09Z</dcterms:created>
  <dcterms:modified xsi:type="dcterms:W3CDTF">2021-10-11T12:41:09Z</dcterms:modified>
</cp:coreProperties>
</file>