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movement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moving from place to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race you have to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is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paced running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gravity pulls things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sports including high jump and pole vault use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go round in circles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for "do not move"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jump on one 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silently walk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movement crossword</dc:title>
  <dcterms:created xsi:type="dcterms:W3CDTF">2021-10-11T12:40:43Z</dcterms:created>
  <dcterms:modified xsi:type="dcterms:W3CDTF">2021-10-11T12:40:43Z</dcterms:modified>
</cp:coreProperties>
</file>