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 at top speed for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easy bounding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slide along or cause to slide along smoothly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with leaps and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or march steadily or laboriously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smoothly and effortlessly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smoothly along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in a leisurely or idle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walk heavily or slowly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vocabulary</dc:title>
  <dcterms:created xsi:type="dcterms:W3CDTF">2021-10-11T12:41:33Z</dcterms:created>
  <dcterms:modified xsi:type="dcterms:W3CDTF">2021-10-11T12:41:33Z</dcterms:modified>
</cp:coreProperties>
</file>