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 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ariana grande    </w:t>
      </w:r>
      <w:r>
        <w:t xml:space="preserve">   cheetah girls    </w:t>
      </w:r>
      <w:r>
        <w:t xml:space="preserve">   idina menzel    </w:t>
      </w:r>
      <w:r>
        <w:t xml:space="preserve">   Jackie Chan    </w:t>
      </w:r>
      <w:r>
        <w:t xml:space="preserve">   jean claude van damme    </w:t>
      </w:r>
      <w:r>
        <w:t xml:space="preserve">   Michael Jackson    </w:t>
      </w:r>
      <w:r>
        <w:t xml:space="preserve">   mike tyson    </w:t>
      </w:r>
      <w:r>
        <w:t xml:space="preserve">   muhammad ali    </w:t>
      </w:r>
      <w:r>
        <w:t xml:space="preserve">   rocky marciano    </w:t>
      </w:r>
      <w:r>
        <w:t xml:space="preserve">   Sylvester stallone    </w:t>
      </w:r>
      <w:r>
        <w:t xml:space="preserve">   talia 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actors</dc:title>
  <dcterms:created xsi:type="dcterms:W3CDTF">2021-10-11T12:41:15Z</dcterms:created>
  <dcterms:modified xsi:type="dcterms:W3CDTF">2021-10-11T12:41:15Z</dcterms:modified>
</cp:coreProperties>
</file>