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emmy laybourne    </w:t>
      </w:r>
      <w:r>
        <w:t xml:space="preserve">   molly shannon    </w:t>
      </w:r>
      <w:r>
        <w:t xml:space="preserve">   emmy rossum    </w:t>
      </w:r>
      <w:r>
        <w:t xml:space="preserve">   will ferrell    </w:t>
      </w:r>
      <w:r>
        <w:t xml:space="preserve">   sierra boggess    </w:t>
      </w:r>
      <w:r>
        <w:t xml:space="preserve">   caroline crawley    </w:t>
      </w:r>
      <w:r>
        <w:t xml:space="preserve">   jenny nixon    </w:t>
      </w:r>
      <w:r>
        <w:t xml:space="preserve">   anna forbes    </w:t>
      </w:r>
      <w:r>
        <w:t xml:space="preserve">   natalie corne    </w:t>
      </w:r>
      <w:r>
        <w:t xml:space="preserve">   carmen electra    </w:t>
      </w:r>
      <w:r>
        <w:t xml:space="preserve">   steve irwin    </w:t>
      </w:r>
      <w:r>
        <w:t xml:space="preserve">   jessica fawcett    </w:t>
      </w:r>
      <w:r>
        <w:t xml:space="preserve">   jessica halloran    </w:t>
      </w:r>
      <w:r>
        <w:t xml:space="preserve">   sian ryan    </w:t>
      </w:r>
      <w:r>
        <w:t xml:space="preserve">   cassandra halloran    </w:t>
      </w:r>
      <w:r>
        <w:t xml:space="preserve">   emma ryan    </w:t>
      </w:r>
      <w:r>
        <w:t xml:space="preserve">   cecil the magic club    </w:t>
      </w:r>
      <w:r>
        <w:t xml:space="preserve">   wally the great    </w:t>
      </w:r>
      <w:r>
        <w:t xml:space="preserve">   anthony field    </w:t>
      </w:r>
      <w:r>
        <w:t xml:space="preserve">   vanessa depaz    </w:t>
      </w:r>
      <w:r>
        <w:t xml:space="preserve">   kelly laplaige    </w:t>
      </w:r>
      <w:r>
        <w:t xml:space="preserve">   diane bibas    </w:t>
      </w:r>
      <w:r>
        <w:t xml:space="preserve">   jeff fatt    </w:t>
      </w:r>
      <w:r>
        <w:t xml:space="preserve">   murray cook    </w:t>
      </w:r>
      <w:r>
        <w:t xml:space="preserve">   greg page    </w:t>
      </w:r>
      <w:r>
        <w:t xml:space="preserve">   megan miyahira    </w:t>
      </w:r>
      <w:r>
        <w:t xml:space="preserve">   patricia gonzalez    </w:t>
      </w:r>
      <w:r>
        <w:t xml:space="preserve">   carly naples    </w:t>
      </w:r>
      <w:r>
        <w:t xml:space="preserve">   ellen parker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cast</dc:title>
  <dcterms:created xsi:type="dcterms:W3CDTF">2021-10-11T12:41:05Z</dcterms:created>
  <dcterms:modified xsi:type="dcterms:W3CDTF">2021-10-11T12:41:05Z</dcterms:modified>
</cp:coreProperties>
</file>