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pixie davies    </w:t>
      </w:r>
      <w:r>
        <w:t xml:space="preserve">   becky g    </w:t>
      </w:r>
      <w:r>
        <w:t xml:space="preserve">   meghan trainor    </w:t>
      </w:r>
      <w:r>
        <w:t xml:space="preserve">   carrie underwood    </w:t>
      </w:r>
      <w:r>
        <w:t xml:space="preserve">   tori kelly    </w:t>
      </w:r>
      <w:r>
        <w:t xml:space="preserve">   camila cabello    </w:t>
      </w:r>
      <w:r>
        <w:t xml:space="preserve">   katherine mcnamara    </w:t>
      </w:r>
      <w:r>
        <w:t xml:space="preserve">   olivia holt    </w:t>
      </w:r>
      <w:r>
        <w:t xml:space="preserve">   danielle campbell    </w:t>
      </w:r>
      <w:r>
        <w:t xml:space="preserve">   thomas hobson    </w:t>
      </w:r>
      <w:r>
        <w:t xml:space="preserve">   tara perry    </w:t>
      </w:r>
      <w:r>
        <w:t xml:space="preserve">   natasha crombie    </w:t>
      </w:r>
      <w:r>
        <w:t xml:space="preserve">   shayna rose    </w:t>
      </w:r>
      <w:r>
        <w:t xml:space="preserve">   jon beavers    </w:t>
      </w:r>
      <w:r>
        <w:t xml:space="preserve">   yvette gonzalez nacer    </w:t>
      </w:r>
      <w:r>
        <w:t xml:space="preserve">   hadley fraser    </w:t>
      </w:r>
      <w:r>
        <w:t xml:space="preserve">   elaine hendrix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cast</dc:title>
  <dcterms:created xsi:type="dcterms:W3CDTF">2021-10-11T12:41:08Z</dcterms:created>
  <dcterms:modified xsi:type="dcterms:W3CDTF">2021-10-11T12:41:08Z</dcterms:modified>
</cp:coreProperties>
</file>