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pharel    </w:t>
      </w:r>
      <w:r>
        <w:t xml:space="preserve">   ariana grande    </w:t>
      </w:r>
      <w:r>
        <w:t xml:space="preserve">   lady gaga    </w:t>
      </w:r>
      <w:r>
        <w:t xml:space="preserve">   the weekend    </w:t>
      </w:r>
      <w:r>
        <w:t xml:space="preserve">   john legend    </w:t>
      </w:r>
      <w:r>
        <w:t xml:space="preserve">   silento    </w:t>
      </w:r>
      <w:r>
        <w:t xml:space="preserve">   fifth harmony    </w:t>
      </w:r>
      <w:r>
        <w:t xml:space="preserve">   chris brown    </w:t>
      </w:r>
      <w:r>
        <w:t xml:space="preserve">   taylor swift    </w:t>
      </w:r>
      <w:r>
        <w:t xml:space="preserve">   tamela mann    </w:t>
      </w:r>
      <w:r>
        <w:t xml:space="preserve">   beyonce    </w:t>
      </w:r>
      <w:r>
        <w:t xml:space="preserve">   zendaya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stars</dc:title>
  <dcterms:created xsi:type="dcterms:W3CDTF">2021-10-11T12:40:39Z</dcterms:created>
  <dcterms:modified xsi:type="dcterms:W3CDTF">2021-10-11T12:40:39Z</dcterms:modified>
</cp:coreProperties>
</file>