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 title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Avatar    </w:t>
      </w:r>
      <w:r>
        <w:t xml:space="preserve">   Home alone    </w:t>
      </w:r>
      <w:r>
        <w:t xml:space="preserve">   ninjago movie    </w:t>
      </w:r>
      <w:r>
        <w:t xml:space="preserve">   first man    </w:t>
      </w:r>
      <w:r>
        <w:t xml:space="preserve">   Indiana Jone    </w:t>
      </w:r>
      <w:r>
        <w:t xml:space="preserve">   spider man    </w:t>
      </w:r>
      <w:r>
        <w:t xml:space="preserve">   Tolkien    </w:t>
      </w:r>
      <w:r>
        <w:t xml:space="preserve">   frozen    </w:t>
      </w:r>
      <w:r>
        <w:t xml:space="preserve">   Transformer    </w:t>
      </w:r>
      <w:r>
        <w:t xml:space="preserve">   Harry potter    </w:t>
      </w:r>
      <w:r>
        <w:t xml:space="preserve">   star wars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 title</dc:title>
  <dcterms:created xsi:type="dcterms:W3CDTF">2021-10-11T12:41:26Z</dcterms:created>
  <dcterms:modified xsi:type="dcterms:W3CDTF">2021-10-11T12:41:26Z</dcterms:modified>
</cp:coreProperties>
</file>