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how to train your dragon    </w:t>
      </w:r>
      <w:r>
        <w:t xml:space="preserve">   pretender    </w:t>
      </w:r>
      <w:r>
        <w:t xml:space="preserve">   alien    </w:t>
      </w:r>
      <w:r>
        <w:t xml:space="preserve">   a dogs purpose    </w:t>
      </w:r>
      <w:r>
        <w:t xml:space="preserve">   maze runner    </w:t>
      </w:r>
      <w:r>
        <w:t xml:space="preserve">   mown    </w:t>
      </w:r>
      <w:r>
        <w:t xml:space="preserve">   A new hope    </w:t>
      </w:r>
      <w:r>
        <w:t xml:space="preserve">   black panther    </w:t>
      </w:r>
      <w:r>
        <w:t xml:space="preserve">   iron man    </w:t>
      </w:r>
      <w:r>
        <w:t xml:space="preserve">   avengers endgame    </w:t>
      </w:r>
      <w:r>
        <w:t xml:space="preserve">   saw    </w:t>
      </w:r>
      <w:r>
        <w:t xml:space="preserve">   star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word search</dc:title>
  <dcterms:created xsi:type="dcterms:W3CDTF">2021-10-11T12:41:24Z</dcterms:created>
  <dcterms:modified xsi:type="dcterms:W3CDTF">2021-10-11T12:41:24Z</dcterms:modified>
</cp:coreProperties>
</file>