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cabbage patch    </w:t>
      </w:r>
      <w:r>
        <w:t xml:space="preserve">   maya the bee    </w:t>
      </w:r>
      <w:r>
        <w:t xml:space="preserve">   nils holgerson    </w:t>
      </w:r>
      <w:r>
        <w:t xml:space="preserve">   eendag was daar    </w:t>
      </w:r>
      <w:r>
        <w:t xml:space="preserve">   moemfie    </w:t>
      </w:r>
      <w:r>
        <w:t xml:space="preserve">   high school musical    </w:t>
      </w:r>
      <w:r>
        <w:t xml:space="preserve">   honey    </w:t>
      </w:r>
      <w:r>
        <w:t xml:space="preserve">   home alone    </w:t>
      </w:r>
      <w:r>
        <w:t xml:space="preserve">   harry potter    </w:t>
      </w:r>
      <w:r>
        <w:t xml:space="preserve">   heidi    </w:t>
      </w:r>
      <w:r>
        <w:t xml:space="preserve">   liewe heksie    </w:t>
      </w:r>
      <w:r>
        <w:t xml:space="preserve">   pinnochio    </w:t>
      </w:r>
      <w:r>
        <w:t xml:space="preserve">   ice age    </w:t>
      </w:r>
      <w:r>
        <w:t xml:space="preserve">   happy feet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2021-10-11T12:41:55Z</dcterms:created>
  <dcterms:modified xsi:type="dcterms:W3CDTF">2021-10-11T12:41:55Z</dcterms:modified>
</cp:coreProperties>
</file>