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Dolittle    </w:t>
      </w:r>
      <w:r>
        <w:t xml:space="preserve">   Jumanji    </w:t>
      </w:r>
      <w:r>
        <w:t xml:space="preserve">   Emma    </w:t>
      </w:r>
      <w:r>
        <w:t xml:space="preserve">   Gladiator    </w:t>
      </w:r>
      <w:r>
        <w:t xml:space="preserve">   invisible man    </w:t>
      </w:r>
      <w:r>
        <w:t xml:space="preserve">   fast &amp; furious    </w:t>
      </w:r>
      <w:r>
        <w:t xml:space="preserve">   Annabelle    </w:t>
      </w:r>
      <w:r>
        <w:t xml:space="preserve">   underwater    </w:t>
      </w:r>
      <w:r>
        <w:t xml:space="preserve">   bad boys    </w:t>
      </w:r>
      <w:r>
        <w:t xml:space="preserve">   frozen    </w:t>
      </w:r>
      <w:r>
        <w:t xml:space="preserve">   trolls    </w:t>
      </w:r>
      <w:r>
        <w:t xml:space="preserve">   onward    </w:t>
      </w:r>
      <w:r>
        <w:t xml:space="preserve">   alice and wonderland    </w:t>
      </w:r>
      <w:r>
        <w:t xml:space="preserve">   cinderella    </w:t>
      </w:r>
      <w:r>
        <w:t xml:space="preserve">   sherk    </w:t>
      </w:r>
      <w:r>
        <w:t xml:space="preserve">   nemo    </w:t>
      </w:r>
      <w:r>
        <w:t xml:space="preserve">   x man    </w:t>
      </w:r>
      <w:r>
        <w:t xml:space="preserve">   taken    </w:t>
      </w:r>
      <w:r>
        <w:t xml:space="preserve">   rocky    </w:t>
      </w:r>
      <w:r>
        <w:t xml:space="preserve">   lion king    </w:t>
      </w:r>
      <w:r>
        <w:t xml:space="preserve">   jurassic park    </w:t>
      </w:r>
      <w:r>
        <w:t xml:space="preserve">   titanic    </w:t>
      </w:r>
      <w:r>
        <w:t xml:space="preserve">   jaws    </w:t>
      </w:r>
      <w:r>
        <w:t xml:space="preserve">   harry potter    </w:t>
      </w:r>
      <w:r>
        <w:t xml:space="preserve">   mean girls    </w:t>
      </w:r>
      <w:r>
        <w:t xml:space="preserve">   avatar    </w:t>
      </w:r>
      <w:r>
        <w:t xml:space="preserve">   iron man    </w:t>
      </w:r>
      <w:r>
        <w:t xml:space="preserve">   home alone    </w:t>
      </w:r>
      <w:r>
        <w:t xml:space="preserve">   vampire    </w:t>
      </w:r>
      <w:r>
        <w:t xml:space="preserve">   the wizard of oz    </w:t>
      </w:r>
      <w:r>
        <w:t xml:space="preserve">   star wars    </w:t>
      </w:r>
      <w:r>
        <w:t xml:space="preserve">   cars    </w:t>
      </w:r>
      <w:r>
        <w:t xml:space="preserve">   sonic    </w:t>
      </w:r>
      <w:r>
        <w:t xml:space="preserve">   scooby-doo    </w:t>
      </w:r>
      <w:r>
        <w:t xml:space="preserve">   batman    </w:t>
      </w:r>
      <w:r>
        <w:t xml:space="preserve">   transformers    </w:t>
      </w:r>
      <w:r>
        <w:t xml:space="preserve">   minion    </w:t>
      </w:r>
      <w:r>
        <w:t xml:space="preserve">   spider man    </w:t>
      </w:r>
      <w:r>
        <w:t xml:space="preserve">   mummy    </w:t>
      </w:r>
      <w:r>
        <w:t xml:space="preserve">   annie    </w:t>
      </w:r>
      <w:r>
        <w:t xml:space="preserve">   smurfs    </w:t>
      </w:r>
      <w:r>
        <w:t xml:space="preserve">   black panther    </w:t>
      </w:r>
      <w:r>
        <w:t xml:space="preserve">   little mermaid    </w:t>
      </w:r>
      <w:r>
        <w:t xml:space="preserve">   scream    </w:t>
      </w:r>
      <w:r>
        <w:t xml:space="preserve">   toy 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movies</dc:title>
  <dcterms:created xsi:type="dcterms:W3CDTF">2021-10-11T12:42:00Z</dcterms:created>
  <dcterms:modified xsi:type="dcterms:W3CDTF">2021-10-11T12:42:00Z</dcterms:modified>
</cp:coreProperties>
</file>