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p>
      <w:pPr>
        <w:pStyle w:val="Questions"/>
      </w:pPr>
      <w:r>
        <w:t xml:space="preserve">1. LPPU COFTINI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LOEDASLOFG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CBAK TO ETH FRETUU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FILDE FO ERSDAM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STAL ITONCA HOER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HET XTARMI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CHATC EM FI UYO NAC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GSRAEE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JWSA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BAROM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INAINDA JOESN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TEH STORDSUIE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RAEIDSR FO EHT TLSO KRA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RSAT SRAW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HET BSOS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ETH VFITUEGI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BEADL UNRNER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HET EMIRPE ISETKSR ACBK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OTW RFO ETH NEYOM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TEH GDDNWIE NRPANLE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HTE RTAWE BOY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HET ENTSGLO YDRA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GARNE MAMNTNEEAG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AOOOPTZI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DTNTIIYE IHFTE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2021-10-11T12:41:29Z</dcterms:created>
  <dcterms:modified xsi:type="dcterms:W3CDTF">2021-10-11T12:41:29Z</dcterms:modified>
</cp:coreProperties>
</file>