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movies games and books</w:t>
      </w:r>
    </w:p>
    <w:p>
      <w:pPr>
        <w:pStyle w:val="Questions"/>
      </w:pPr>
      <w:r>
        <w:t xml:space="preserve">1. KITSANS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DOEVI ASGEM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GNISATR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YDSENI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ASSM EFTFEC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RYSMKI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VTEDGRINE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ETFMRCNAI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SOELH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ANIRNA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NLAEI SV DRAPTOER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HET RAEVNSEG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GEOL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OURTUNB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KORBAKOM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CORPPON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GILITAD STEMYS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RRYAH OTRTPE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FJEF UNAMDH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IMTNARETETNEN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games and books</dc:title>
  <dcterms:created xsi:type="dcterms:W3CDTF">2021-10-11T12:40:54Z</dcterms:created>
  <dcterms:modified xsi:type="dcterms:W3CDTF">2021-10-11T12:40:54Z</dcterms:modified>
</cp:coreProperties>
</file>