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 decker's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ball    </w:t>
      </w:r>
      <w:r>
        <w:t xml:space="preserve">   box    </w:t>
      </w:r>
      <w:r>
        <w:t xml:space="preserve">   broadway    </w:t>
      </w:r>
      <w:r>
        <w:t xml:space="preserve">   colorer    </w:t>
      </w:r>
      <w:r>
        <w:t xml:space="preserve">   dad    </w:t>
      </w:r>
      <w:r>
        <w:t xml:space="preserve">   day    </w:t>
      </w:r>
      <w:r>
        <w:t xml:space="preserve">   fort    </w:t>
      </w:r>
      <w:r>
        <w:t xml:space="preserve">   fortnite    </w:t>
      </w:r>
      <w:r>
        <w:t xml:space="preserve">   mom    </w:t>
      </w:r>
      <w:r>
        <w:t xml:space="preserve">   mr decker    </w:t>
      </w:r>
      <w:r>
        <w:t xml:space="preserve">   next    </w:t>
      </w:r>
      <w:r>
        <w:t xml:space="preserve">   thank    </w:t>
      </w:r>
      <w:r>
        <w:t xml:space="preserve">   that's    </w:t>
      </w:r>
      <w:r>
        <w:t xml:space="preserve">   the    </w:t>
      </w:r>
      <w:r>
        <w:t xml:space="preserve">   together    </w:t>
      </w:r>
      <w:r>
        <w:t xml:space="preserve">   ty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decker's</dc:title>
  <dcterms:created xsi:type="dcterms:W3CDTF">2021-10-11T12:42:35Z</dcterms:created>
  <dcterms:modified xsi:type="dcterms:W3CDTF">2021-10-11T12:42:35Z</dcterms:modified>
</cp:coreProperties>
</file>