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 terupt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enimies    </w:t>
      </w:r>
      <w:r>
        <w:t xml:space="preserve">   friends    </w:t>
      </w:r>
      <w:r>
        <w:t xml:space="preserve">   luke    </w:t>
      </w:r>
      <w:r>
        <w:t xml:space="preserve">   jessica    </w:t>
      </w:r>
      <w:r>
        <w:t xml:space="preserve">   anna    </w:t>
      </w:r>
      <w:r>
        <w:t xml:space="preserve">   daniella    </w:t>
      </w:r>
      <w:r>
        <w:t xml:space="preserve">   coma    </w:t>
      </w:r>
      <w:r>
        <w:t xml:space="preserve">   jeffery    </w:t>
      </w:r>
      <w:r>
        <w:t xml:space="preserve">   snow ball    </w:t>
      </w:r>
      <w:r>
        <w:t xml:space="preserve">   school    </w:t>
      </w:r>
      <w:r>
        <w:t xml:space="preserve">   alexia    </w:t>
      </w:r>
      <w:r>
        <w:t xml:space="preserve">   peter    </w:t>
      </w:r>
      <w:r>
        <w:t xml:space="preserve">   mr terupt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terupt </dc:title>
  <dcterms:created xsi:type="dcterms:W3CDTF">2021-10-11T12:43:34Z</dcterms:created>
  <dcterms:modified xsi:type="dcterms:W3CDTF">2021-10-11T12:43:34Z</dcterms:modified>
</cp:coreProperties>
</file>