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mr.perrys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tolsia rebels    </w:t>
      </w:r>
      <w:r>
        <w:t xml:space="preserve">   special olympics    </w:t>
      </w:r>
      <w:r>
        <w:t xml:space="preserve">   desert corn    </w:t>
      </w:r>
      <w:r>
        <w:t xml:space="preserve">   mayor hattfield    </w:t>
      </w:r>
      <w:r>
        <w:t xml:space="preserve">   magic dragons    </w:t>
      </w:r>
      <w:r>
        <w:t xml:space="preserve">   issac    </w:t>
      </w:r>
      <w:r>
        <w:t xml:space="preserve">   lauren    </w:t>
      </w:r>
      <w:r>
        <w:t xml:space="preserve">   joetta    </w:t>
      </w:r>
      <w:r>
        <w:t xml:space="preserve">   rhonda    </w:t>
      </w:r>
      <w:r>
        <w:t xml:space="preserve">   brian    </w:t>
      </w:r>
      <w:r>
        <w:t xml:space="preserve">   talitha    </w:t>
      </w:r>
      <w:r>
        <w:t xml:space="preserve">   mikey    </w:t>
      </w:r>
      <w:r>
        <w:t xml:space="preserve">   kris    </w:t>
      </w:r>
      <w:r>
        <w:t xml:space="preserve">   pollination    </w:t>
      </w:r>
      <w:r>
        <w:t xml:space="preserve">   vineing peaches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mr.perrys class</dc:title>
  <dcterms:created xsi:type="dcterms:W3CDTF">2021-10-11T12:44:01Z</dcterms:created>
  <dcterms:modified xsi:type="dcterms:W3CDTF">2021-10-11T12:44:01Z</dcterms:modified>
</cp:coreProperties>
</file>