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mrs browns boys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shes had triplets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 dressed in silly cstumes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woman who needs no introduction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hes a ginger scottish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wants to be with cathy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shes a funny woman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cant get a boyfreind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married mark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hes always asleep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hes gay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hes a carpenter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 browns boys</dc:title>
  <dcterms:created xsi:type="dcterms:W3CDTF">2021-10-11T12:43:02Z</dcterms:created>
  <dcterms:modified xsi:type="dcterms:W3CDTF">2021-10-11T12:43:02Z</dcterms:modified>
</cp:coreProperties>
</file>