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 Gorfs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wayside    </w:t>
      </w:r>
      <w:r>
        <w:t xml:space="preserve">   sideways    </w:t>
      </w:r>
      <w:r>
        <w:t xml:space="preserve">   school    </w:t>
      </w:r>
      <w:r>
        <w:t xml:space="preserve">   calvin    </w:t>
      </w:r>
      <w:r>
        <w:t xml:space="preserve">   ms zarves    </w:t>
      </w:r>
      <w:r>
        <w:t xml:space="preserve">   ms Gorf    </w:t>
      </w:r>
      <w:r>
        <w:t xml:space="preserve">   paul    </w:t>
      </w:r>
      <w:r>
        <w:t xml:space="preserve">   jason    </w:t>
      </w:r>
      <w:r>
        <w:t xml:space="preserve">   dameon    </w:t>
      </w:r>
      <w:r>
        <w:t xml:space="preserve">   kathy    </w:t>
      </w:r>
      <w:r>
        <w:t xml:space="preserve">   joe    </w:t>
      </w:r>
      <w:r>
        <w:t xml:space="preserve">   sharie    </w:t>
      </w:r>
      <w:r>
        <w:t xml:space="preserve">   student    </w:t>
      </w:r>
      <w:r>
        <w:t xml:space="preserve">   todd    </w:t>
      </w:r>
      <w:r>
        <w:t xml:space="preserve">   reading    </w:t>
      </w:r>
      <w:r>
        <w:t xml:space="preserve">   arithmatic    </w:t>
      </w:r>
      <w:r>
        <w:t xml:space="preserve">   teacher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Gorfs word puzzle</dc:title>
  <dcterms:created xsi:type="dcterms:W3CDTF">2021-10-11T12:48:20Z</dcterms:created>
  <dcterms:modified xsi:type="dcterms:W3CDTF">2021-10-11T12:48:20Z</dcterms:modified>
</cp:coreProperties>
</file>