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word tabs</w:t>
      </w:r>
    </w:p>
    <w:p>
      <w:pPr>
        <w:pStyle w:val="Questions"/>
      </w:pPr>
      <w:r>
        <w:t xml:space="preserve">1. MOHE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FESRENECER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ILFE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ITRESN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DEGISN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OLYTUA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EWVI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REEVWI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SIGLNIMA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CIUQK AECSSC ARLBOTO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tabs</dc:title>
  <dcterms:created xsi:type="dcterms:W3CDTF">2021-10-11T12:47:49Z</dcterms:created>
  <dcterms:modified xsi:type="dcterms:W3CDTF">2021-10-11T12:47:49Z</dcterms:modified>
</cp:coreProperties>
</file>