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cobweb    </w:t>
      </w:r>
      <w:r>
        <w:t xml:space="preserve">   demitrius    </w:t>
      </w:r>
      <w:r>
        <w:t xml:space="preserve">   egeus    </w:t>
      </w:r>
      <w:r>
        <w:t xml:space="preserve">   fairys    </w:t>
      </w:r>
      <w:r>
        <w:t xml:space="preserve">   flute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lysander    </w:t>
      </w:r>
      <w:r>
        <w:t xml:space="preserve">   oberon    </w:t>
      </w:r>
      <w:r>
        <w:t xml:space="preserve">   peter qince    </w:t>
      </w:r>
      <w:r>
        <w:t xml:space="preserve">   philostrate    </w:t>
      </w:r>
      <w:r>
        <w:t xml:space="preserve">   puck    </w:t>
      </w:r>
      <w:r>
        <w:t xml:space="preserve">   snout    </w:t>
      </w:r>
      <w:r>
        <w:t xml:space="preserve">   snug    </w:t>
      </w:r>
      <w:r>
        <w:t xml:space="preserve">   stareling    </w:t>
      </w:r>
      <w:r>
        <w:t xml:space="preserve">   theseus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msnd</dc:title>
  <dcterms:created xsi:type="dcterms:W3CDTF">2021-10-11T12:48:51Z</dcterms:created>
  <dcterms:modified xsi:type="dcterms:W3CDTF">2021-10-11T12:48:51Z</dcterms:modified>
</cp:coreProperties>
</file>