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mt. XTREME PUZZLES U WILL NEVER COMPLETE IN YR ENTIRE LIFE!!!!!!!!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aphids    </w:t>
      </w:r>
      <w:r>
        <w:t xml:space="preserve">   puzzle    </w:t>
      </w:r>
      <w:r>
        <w:t xml:space="preserve">   spades    </w:t>
      </w:r>
      <w:r>
        <w:t xml:space="preserve">   ladybugs    </w:t>
      </w:r>
      <w:r>
        <w:t xml:space="preserve">   ants    </w:t>
      </w:r>
      <w:r>
        <w:t xml:space="preserve">   plants    </w:t>
      </w:r>
      <w:r>
        <w:t xml:space="preserve">   willow    </w:t>
      </w:r>
      <w:r>
        <w:t xml:space="preserve">   dirt    </w:t>
      </w:r>
      <w:r>
        <w:t xml:space="preserve">   nets    </w:t>
      </w:r>
      <w:r>
        <w:t xml:space="preserve">   rain    </w:t>
      </w:r>
      <w:r>
        <w:t xml:space="preserve">   tools    </w:t>
      </w:r>
      <w:r>
        <w:t xml:space="preserve">   bugs    </w:t>
      </w:r>
      <w:r>
        <w:t xml:space="preserve">   food    </w:t>
      </w:r>
      <w:r>
        <w:t xml:space="preserve">   friends    </w:t>
      </w:r>
      <w:r>
        <w:t xml:space="preserve">   water    </w:t>
      </w:r>
      <w:r>
        <w:t xml:space="preserve">   weeds    </w:t>
      </w:r>
      <w:r>
        <w:t xml:space="preserve">   cowpoo    </w:t>
      </w:r>
      <w:r>
        <w:t xml:space="preserve">   trees    </w:t>
      </w:r>
      <w:r>
        <w:t xml:space="preserve">   plots    </w:t>
      </w:r>
      <w:r>
        <w:t xml:space="preserve">   hoes    </w:t>
      </w:r>
      <w:r>
        <w:t xml:space="preserve">   hydroponics    </w:t>
      </w:r>
      <w:r>
        <w:t xml:space="preserve">   grass    </w:t>
      </w:r>
      <w:r>
        <w:t xml:space="preserve">   spuds    </w:t>
      </w:r>
      <w:r>
        <w:t xml:space="preserve">   yams    </w:t>
      </w:r>
      <w:r>
        <w:t xml:space="preserve">   berrys    </w:t>
      </w:r>
      <w:r>
        <w:t xml:space="preserve">   jarvis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 XTREME PUZZLES U WILL NEVER COMPLETE IN YR ENTIRE LIFE!!!!!!!! </dc:title>
  <dcterms:created xsi:type="dcterms:W3CDTF">2021-10-11T12:49:34Z</dcterms:created>
  <dcterms:modified xsi:type="dcterms:W3CDTF">2021-10-11T12:49:34Z</dcterms:modified>
</cp:coreProperties>
</file>