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apollo    </w:t>
      </w:r>
      <w:r>
        <w:t xml:space="preserve">   canyon    </w:t>
      </w:r>
      <w:r>
        <w:t xml:space="preserve">   cube    </w:t>
      </w:r>
      <w:r>
        <w:t xml:space="preserve">   giant    </w:t>
      </w:r>
      <w:r>
        <w:t xml:space="preserve">   gt    </w:t>
      </w:r>
      <w:r>
        <w:t xml:space="preserve">   haro    </w:t>
      </w:r>
      <w:r>
        <w:t xml:space="preserve">   kona    </w:t>
      </w:r>
      <w:r>
        <w:t xml:space="preserve">   muddy fox    </w:t>
      </w:r>
      <w:r>
        <w:t xml:space="preserve">   nukeproof    </w:t>
      </w:r>
      <w:r>
        <w:t xml:space="preserve">   orange    </w:t>
      </w:r>
      <w:r>
        <w:t xml:space="preserve">   santa cruz    </w:t>
      </w:r>
      <w:r>
        <w:t xml:space="preserve">   sarecen    </w:t>
      </w:r>
      <w:r>
        <w:t xml:space="preserve">   scott    </w:t>
      </w:r>
      <w:r>
        <w:t xml:space="preserve">   specialized    </w:t>
      </w:r>
      <w:r>
        <w:t xml:space="preserve">   voodoo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mtb word search</dc:title>
  <dcterms:created xsi:type="dcterms:W3CDTF">2021-10-11T12:48:52Z</dcterms:created>
  <dcterms:modified xsi:type="dcterms:W3CDTF">2021-10-11T12:48:52Z</dcterms:modified>
</cp:coreProperties>
</file>