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métodos de cocinar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este método agrega más sabor a la comida. Se agrega un tipo de bebida a la comida cuando se cocina.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cocinar algo con vapor de agua caliente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método para cocinar algo a fuego alto. La comida se coloca bajo el calor.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cocinar algo en aceite caliente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cocinar algo en una pequeña cantidad de agua a fuego lento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cocinar algo en poca agua y con los jugos de la comida.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 técnica para cocinar algo en calor seco, generalmente en un horno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cocinar algo a fuego alto con muy poco aceite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cocinar algo en agua caliente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método de cocinar algo en la parte superior de un fuego alto. Se hace afuera.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métodos de cocinar</dc:title>
  <dcterms:created xsi:type="dcterms:W3CDTF">2021-10-11T12:17:10Z</dcterms:created>
  <dcterms:modified xsi:type="dcterms:W3CDTF">2021-10-11T12:17:10Z</dcterms:modified>
</cp:coreProperties>
</file>