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leonato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accuses hero of an affair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hero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their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play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of the novel ( 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challenges claudio to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</dc:title>
  <dcterms:created xsi:type="dcterms:W3CDTF">2021-10-11T12:50:08Z</dcterms:created>
  <dcterms:modified xsi:type="dcterms:W3CDTF">2021-10-11T12:50:08Z</dcterms:modified>
</cp:coreProperties>
</file>