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p>
      <w:pPr>
        <w:pStyle w:val="Questions"/>
      </w:pPr>
      <w:r>
        <w:t xml:space="preserve">1. LUDCAIO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EROH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RTEICEBA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ISAASNM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IOTANNO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NOD PREDO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DNO NOJH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RGVESE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SONTEX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BYGERRDO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11. 1005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RRMGETA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ASURL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PCOKEAC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SSIMISSPIPI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2021-10-11T12:49:01Z</dcterms:created>
  <dcterms:modified xsi:type="dcterms:W3CDTF">2021-10-11T12:49:01Z</dcterms:modified>
</cp:coreProperties>
</file>