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Hero's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love with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faked there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hero's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love with Benedick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we are studying?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comic relief in mush ado about nothing?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gold Borrachio was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villain in much ado about 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crossword. </dc:title>
  <dcterms:created xsi:type="dcterms:W3CDTF">2021-10-12T14:38:17Z</dcterms:created>
  <dcterms:modified xsi:type="dcterms:W3CDTF">2021-10-12T14:38:17Z</dcterms:modified>
</cp:coreProperties>
</file>