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mughal safavid ottoman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northern india    </w:t>
      </w:r>
      <w:r>
        <w:t xml:space="preserve">   galileo    </w:t>
      </w:r>
      <w:r>
        <w:t xml:space="preserve">   sinan pasha    </w:t>
      </w:r>
      <w:r>
        <w:t xml:space="preserve">   festival    </w:t>
      </w:r>
      <w:r>
        <w:t xml:space="preserve">   ashura    </w:t>
      </w:r>
      <w:r>
        <w:t xml:space="preserve">   taj mahal    </w:t>
      </w:r>
      <w:r>
        <w:t xml:space="preserve">   shah jahan    </w:t>
      </w:r>
      <w:r>
        <w:t xml:space="preserve">   sultan    </w:t>
      </w:r>
      <w:r>
        <w:t xml:space="preserve">   ottoman    </w:t>
      </w:r>
      <w:r>
        <w:t xml:space="preserve">   safavid    </w:t>
      </w:r>
      <w:r>
        <w:t xml:space="preserve">   empire    </w:t>
      </w:r>
      <w:r>
        <w:t xml:space="preserve">   mughal    </w:t>
      </w:r>
      <w:r>
        <w:t xml:space="preserve">   akbar    </w:t>
      </w:r>
      <w:r>
        <w:t xml:space="preserve">   istanbul    </w:t>
      </w:r>
      <w:r>
        <w:t xml:space="preserve">   isfahan    </w:t>
      </w:r>
      <w:r>
        <w:t xml:space="preserve">   lahore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mughal safavid ottoman</dc:title>
  <dcterms:created xsi:type="dcterms:W3CDTF">2021-10-11T12:48:43Z</dcterms:created>
  <dcterms:modified xsi:type="dcterms:W3CDTF">2021-10-11T12:48:43Z</dcterms:modified>
</cp:coreProperties>
</file>