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Mushu is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Sent to help Mulan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family members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Prepares Mulan to meet her future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Mulan ____________herself as a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mulan's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emperor's counsellor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enemies of the emperior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ruler 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members of the army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mulan</dc:title>
  <dcterms:created xsi:type="dcterms:W3CDTF">2021-10-11T12:49:16Z</dcterms:created>
  <dcterms:modified xsi:type="dcterms:W3CDTF">2021-10-11T12:49:16Z</dcterms:modified>
</cp:coreProperties>
</file>