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multigenreresearchprojectgenre2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EMPEROR    </w:t>
      </w:r>
      <w:r>
        <w:t xml:space="preserve">   INCUBUS    </w:t>
      </w:r>
      <w:r>
        <w:t xml:space="preserve">   MUNICIPALWASTE    </w:t>
      </w:r>
      <w:r>
        <w:t xml:space="preserve">   MUTINYWITHIN    </w:t>
      </w:r>
      <w:r>
        <w:t xml:space="preserve">   TOXICHOLOCAUST    </w:t>
      </w:r>
      <w:r>
        <w:t xml:space="preserve">   DEATHANGEL    </w:t>
      </w:r>
      <w:r>
        <w:t xml:space="preserve">   OVERKILL    </w:t>
      </w:r>
      <w:r>
        <w:t xml:space="preserve">   SCARSYMMETRY    </w:t>
      </w:r>
      <w:r>
        <w:t xml:space="preserve">   HEAVENSHALLBURN    </w:t>
      </w:r>
      <w:r>
        <w:t xml:space="preserve">   IMPENDINGDOOM    </w:t>
      </w:r>
      <w:r>
        <w:t xml:space="preserve">   KREATOR    </w:t>
      </w:r>
      <w:r>
        <w:t xml:space="preserve">   SODOM    </w:t>
      </w:r>
      <w:r>
        <w:t xml:space="preserve">   THYARTISMURDER    </w:t>
      </w:r>
      <w:r>
        <w:t xml:space="preserve">   JOBFORACOWBOY    </w:t>
      </w:r>
      <w:r>
        <w:t xml:space="preserve">   SUFFOCATE    </w:t>
      </w:r>
      <w:r>
        <w:t xml:space="preserve">   OBITUARY    </w:t>
      </w:r>
      <w:r>
        <w:t xml:space="preserve">   CHILDRENOFBODOM    </w:t>
      </w:r>
      <w:r>
        <w:t xml:space="preserve">   GOJIRA    </w:t>
      </w:r>
      <w:r>
        <w:t xml:space="preserve">   ATTHEGATES    </w:t>
      </w:r>
      <w:r>
        <w:t xml:space="preserve">   MORBIDANGEL    </w:t>
      </w:r>
      <w:r>
        <w:t xml:space="preserve">   MERCYFULLFATE    </w:t>
      </w:r>
      <w:r>
        <w:t xml:space="preserve">   DIO    </w:t>
      </w:r>
      <w:r>
        <w:t xml:space="preserve">   ASILAYDYING    </w:t>
      </w:r>
      <w:r>
        <w:t xml:space="preserve">   NAPALMDEATH    </w:t>
      </w:r>
      <w:r>
        <w:t xml:space="preserve">   VENOM    </w:t>
      </w:r>
      <w:r>
        <w:t xml:space="preserve">   CARCASS    </w:t>
      </w:r>
      <w:r>
        <w:t xml:space="preserve">   DISTURBED    </w:t>
      </w:r>
      <w:r>
        <w:t xml:space="preserve">   MASTODON    </w:t>
      </w:r>
      <w:r>
        <w:t xml:space="preserve">   OPETH    </w:t>
      </w:r>
      <w:r>
        <w:t xml:space="preserve">   MOTORHEAD    </w:t>
      </w:r>
      <w:r>
        <w:t xml:space="preserve">   PANTERA    </w:t>
      </w:r>
      <w:r>
        <w:t xml:space="preserve">   JUDASPREIST    </w:t>
      </w:r>
      <w:r>
        <w:t xml:space="preserve">   BLACKSABBATH    </w:t>
      </w:r>
      <w:r>
        <w:t xml:space="preserve">   IRONMAIDEN    </w:t>
      </w:r>
      <w:r>
        <w:t xml:space="preserve">   ALLSHALLPERISH    </w:t>
      </w:r>
      <w:r>
        <w:t xml:space="preserve">   CANNIBALCORPSE    </w:t>
      </w:r>
      <w:r>
        <w:t xml:space="preserve">   BATHORY    </w:t>
      </w:r>
      <w:r>
        <w:t xml:space="preserve">   ARCHENEMY    </w:t>
      </w:r>
      <w:r>
        <w:t xml:space="preserve">   INFLAMES    </w:t>
      </w:r>
      <w:r>
        <w:t xml:space="preserve">   SUICIDESILENCE    </w:t>
      </w:r>
      <w:r>
        <w:t xml:space="preserve">   MEGADETH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multigenreresearchprojectgenre2</dc:title>
  <dcterms:created xsi:type="dcterms:W3CDTF">2021-10-11T12:49:19Z</dcterms:created>
  <dcterms:modified xsi:type="dcterms:W3CDTF">2021-10-11T12:49:19Z</dcterms:modified>
</cp:coreProperties>
</file>