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multiplaction 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 7 times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is 7 times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7 times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is 7 times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is 7 times 8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is 7 times11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is 7 times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7 times 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 times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 is 7 times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7 times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is 7 times 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multiplaction mania</dc:title>
  <dcterms:created xsi:type="dcterms:W3CDTF">2021-10-11T12:49:22Z</dcterms:created>
  <dcterms:modified xsi:type="dcterms:W3CDTF">2021-10-11T12:49:22Z</dcterms:modified>
</cp:coreProperties>
</file>