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intelligence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spelling    </w:t>
      </w:r>
      <w:r>
        <w:t xml:space="preserve">   books    </w:t>
      </w:r>
      <w:r>
        <w:t xml:space="preserve">   quiet    </w:t>
      </w:r>
      <w:r>
        <w:t xml:space="preserve">   music    </w:t>
      </w:r>
      <w:r>
        <w:t xml:space="preserve">   songs    </w:t>
      </w:r>
      <w:r>
        <w:t xml:space="preserve">   leadership    </w:t>
      </w:r>
      <w:r>
        <w:t xml:space="preserve">   coopertative    </w:t>
      </w:r>
      <w:r>
        <w:t xml:space="preserve">   role play    </w:t>
      </w:r>
      <w:r>
        <w:t xml:space="preserve">   drawing    </w:t>
      </w:r>
      <w:r>
        <w:t xml:space="preserve">   sports    </w:t>
      </w:r>
      <w:r>
        <w:t xml:space="preserve">   physical movement    </w:t>
      </w:r>
      <w:r>
        <w:t xml:space="preserve">   imagination    </w:t>
      </w:r>
      <w:r>
        <w:t xml:space="preserve">   problem solving    </w:t>
      </w:r>
      <w:r>
        <w:t xml:space="preserve">   catergorizing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 </dc:title>
  <dcterms:created xsi:type="dcterms:W3CDTF">2021-10-11T12:50:12Z</dcterms:created>
  <dcterms:modified xsi:type="dcterms:W3CDTF">2021-10-11T12:50:12Z</dcterms:modified>
</cp:coreProperties>
</file>