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personality day word scramble</w:t>
      </w:r>
    </w:p>
    <w:p>
      <w:pPr>
        <w:pStyle w:val="Questions"/>
      </w:pPr>
      <w:r>
        <w:t xml:space="preserve">1. MELNTA ELLSNIS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DRDRESIO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PLTIS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OALENPRYITS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LMUTPLIE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LBSIY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ZCRAY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TEHER SEAFC OF VEE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OCOAISDIISTN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TTUNNITOISI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mental illness    </w:t>
      </w:r>
      <w:r>
        <w:t xml:space="preserve">   disorder    </w:t>
      </w:r>
      <w:r>
        <w:t xml:space="preserve">   split    </w:t>
      </w:r>
      <w:r>
        <w:t xml:space="preserve">   personality    </w:t>
      </w:r>
      <w:r>
        <w:t xml:space="preserve">   multiple    </w:t>
      </w:r>
      <w:r>
        <w:t xml:space="preserve">   Sybil    </w:t>
      </w:r>
      <w:r>
        <w:t xml:space="preserve">   crazy    </w:t>
      </w:r>
      <w:r>
        <w:t xml:space="preserve">   three faces of Eve    </w:t>
      </w:r>
      <w:r>
        <w:t xml:space="preserve">   dissociation    </w:t>
      </w:r>
      <w:r>
        <w:t xml:space="preserve">   institution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personality day word scramble</dc:title>
  <dcterms:created xsi:type="dcterms:W3CDTF">2021-10-11T12:51:05Z</dcterms:created>
  <dcterms:modified xsi:type="dcterms:W3CDTF">2021-10-11T12:51:05Z</dcterms:modified>
</cp:coreProperties>
</file>