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956X588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8x3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88x56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X 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6x4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74x83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7x8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78X66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7x4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96x89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9x2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</dc:title>
  <dcterms:created xsi:type="dcterms:W3CDTF">2021-10-11T12:50:53Z</dcterms:created>
  <dcterms:modified xsi:type="dcterms:W3CDTF">2021-10-11T12:50:53Z</dcterms:modified>
</cp:coreProperties>
</file>