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multiplication and division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Sam shares 10 pens with his friend. How many pens do they have each?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20 divided by 10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22 divided by 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twenty seven divided by 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four times ten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Fifty divided by 10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six multiplied by three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Six cats have 2 kittens each.  How many kittens altogether?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twelve divided by three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 groups of 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multiplication and division</dc:title>
  <dcterms:created xsi:type="dcterms:W3CDTF">2021-10-11T12:49:36Z</dcterms:created>
  <dcterms:modified xsi:type="dcterms:W3CDTF">2021-10-11T12:49:36Z</dcterms:modified>
</cp:coreProperties>
</file>