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multiplying and dividing fractions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1/68 x 504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1/45 x 412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1/2x2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1/485 x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12 x 2 in fractions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1/99 x 4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1/75 x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1/65 x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8/5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whats the top piece of a fraction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1/56 x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1/672 x 1/1344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1/5 x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1/669 x 4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bottom piece of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1/695 x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1/99 x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1/49 x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1/13 x 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1/4 x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1/958 x 1/62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multiplying and dividing fractions</dc:title>
  <dcterms:created xsi:type="dcterms:W3CDTF">2021-10-11T12:50:36Z</dcterms:created>
  <dcterms:modified xsi:type="dcterms:W3CDTF">2021-10-11T12:50:36Z</dcterms:modified>
</cp:coreProperties>
</file>