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mummification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canopic jar    </w:t>
      </w:r>
      <w:r>
        <w:t xml:space="preserve">   sarcophagus    </w:t>
      </w:r>
      <w:r>
        <w:t xml:space="preserve">   amulets    </w:t>
      </w:r>
      <w:r>
        <w:t xml:space="preserve">   embalming    </w:t>
      </w:r>
      <w:r>
        <w:t xml:space="preserve">   mummify    </w:t>
      </w:r>
      <w:r>
        <w:t xml:space="preserve">   mummification    </w:t>
      </w:r>
      <w:r>
        <w:t xml:space="preserve">   hapy    </w:t>
      </w:r>
      <w:r>
        <w:t xml:space="preserve">   duametuf    </w:t>
      </w:r>
      <w:r>
        <w:t xml:space="preserve">   imesty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mummification</dc:title>
  <dcterms:created xsi:type="dcterms:W3CDTF">2021-10-11T12:50:08Z</dcterms:created>
  <dcterms:modified xsi:type="dcterms:W3CDTF">2021-10-11T12:50:08Z</dcterms:modified>
</cp:coreProperties>
</file>