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mummums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game    </w:t>
      </w:r>
      <w:r>
        <w:t xml:space="preserve">   games    </w:t>
      </w:r>
      <w:r>
        <w:t xml:space="preserve">   food    </w:t>
      </w:r>
      <w:r>
        <w:t xml:space="preserve">   cane    </w:t>
      </w:r>
      <w:r>
        <w:t xml:space="preserve">   livingroom    </w:t>
      </w:r>
      <w:r>
        <w:t xml:space="preserve">   pebbles    </w:t>
      </w:r>
      <w:r>
        <w:t xml:space="preserve">   rocks    </w:t>
      </w:r>
      <w:r>
        <w:t xml:space="preserve">   brain    </w:t>
      </w:r>
      <w:r>
        <w:t xml:space="preserve">   read    </w:t>
      </w:r>
      <w:r>
        <w:t xml:space="preserve">   car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mummums word search</dc:title>
  <dcterms:created xsi:type="dcterms:W3CDTF">2021-10-11T12:50:43Z</dcterms:created>
  <dcterms:modified xsi:type="dcterms:W3CDTF">2021-10-11T12:50:43Z</dcterms:modified>
</cp:coreProperties>
</file>