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Pharaohs    </w:t>
      </w:r>
      <w:r>
        <w:t xml:space="preserve">   Stone    </w:t>
      </w:r>
      <w:r>
        <w:t xml:space="preserve">   Zombie    </w:t>
      </w:r>
      <w:r>
        <w:t xml:space="preserve">   Death    </w:t>
      </w:r>
      <w:r>
        <w:t xml:space="preserve">   Skeletons    </w:t>
      </w:r>
      <w:r>
        <w:t xml:space="preserve">   Curse    </w:t>
      </w:r>
      <w:r>
        <w:t xml:space="preserve">   Funeral    </w:t>
      </w:r>
      <w:r>
        <w:t xml:space="preserve">   Dead body    </w:t>
      </w:r>
      <w:r>
        <w:t xml:space="preserve">   Skull    </w:t>
      </w:r>
      <w:r>
        <w:t xml:space="preserve">   Skin    </w:t>
      </w:r>
      <w:r>
        <w:t xml:space="preserve">   Desert    </w:t>
      </w:r>
      <w:r>
        <w:t xml:space="preserve">   Ancient    </w:t>
      </w:r>
      <w:r>
        <w:t xml:space="preserve">   Egyptian    </w:t>
      </w:r>
      <w:r>
        <w:t xml:space="preserve">   Pyramid    </w:t>
      </w:r>
      <w:r>
        <w:t xml:space="preserve">   Egypt    </w:t>
      </w:r>
      <w:r>
        <w:t xml:space="preserve">   Fossil    </w:t>
      </w:r>
      <w:r>
        <w:t xml:space="preserve">   Body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mummy</dc:title>
  <dcterms:created xsi:type="dcterms:W3CDTF">2021-10-11T12:50:59Z</dcterms:created>
  <dcterms:modified xsi:type="dcterms:W3CDTF">2021-10-11T12:50:59Z</dcterms:modified>
</cp:coreProperties>
</file>