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mun fun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his or her country at UN meetings and debates, and plays a vital role in international relations and diplomacy.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change to a  piece of legislation, causes more issues in the conference:)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to socialize and get signatures on reslutions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primary instrument for establishing and maintaining international peace. Its main purpose is to prevent war by settling disputes between nations. Under the charter, the council is permitted to dispatch a UN force to stop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democratic way of deciding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 jong un is their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a speaker decides to give up the remaining time in his or her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a mun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deliberative body of the United Nations, in which each member nation is represented and has one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decision made by the UN (United Nations), which its members have voted for and are expected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pass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 is their president/tan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request made by a delegate which impacts the whole committee.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 fun crossword:</dc:title>
  <dcterms:created xsi:type="dcterms:W3CDTF">2021-10-11T12:50:43Z</dcterms:created>
  <dcterms:modified xsi:type="dcterms:W3CDTF">2021-10-11T12:50:43Z</dcterms:modified>
</cp:coreProperties>
</file>